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protein-coupled receptors from structure to function</w:t>
      </w:r>
    </w:p>
    <w:p>
      <w:r>
        <w:rPr>
          <w:rFonts w:ascii="宋体" w:hAnsi="宋体" w:eastAsia="宋体"/>
          <w:sz w:val="24"/>
        </w:rPr>
        <w:t>Jesus Giraldo ; Jean-Philippe 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protein-coupled receptors from structure to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Jesus Giraldo ; Jean-Philippe 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本书出售、求购地址：https://www.jiaokey.com/book/detail/40828920.html</w:t>
      </w:r>
    </w:p>
    <w:p>
      <w:r>
        <w:t>更多相关图书推荐：https://www.jiaokey.com</w:t>
      </w:r>
    </w:p>
    <w:p>
      <w:r>
        <w:t>Jesus Giraldo ; Jean-Philippe Pin 其他作品：https://www.jiaokey.com/tag/Jesus Giraldo ; Jean-Philippe Pin.html</w:t>
      </w:r>
    </w:p>
    <w:p>
      <w:r>
        <w:t>关键词搜索：https://www.jiaokey.com/tag/G protein-coupled receptors from structure to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