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experimental biophysics biological methods for physical scientists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experimental biophysics biological methods for physical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本书出售、求购地址：https://www.jiaokey.com/book/detail/40828914.html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关键词搜索：https://www.jiaokey.com/tag/Introduction to experimental biophysics biological methods for physical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