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aspects of protein synthesis 2nd Edition</w:t>
      </w:r>
    </w:p>
    <w:p>
      <w:r>
        <w:rPr>
          <w:rFonts w:ascii="宋体" w:hAnsi="宋体" w:eastAsia="宋体"/>
          <w:sz w:val="24"/>
        </w:rPr>
        <w:t>Anders Liljas ; Mans Ehrenberg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aspects of protein synthesis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Liljas ; Mans Ehrenberg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本书出售、求购地址：https://www.jiaokey.com/book/detail/40828913.html</w:t>
      </w:r>
    </w:p>
    <w:p>
      <w:r>
        <w:t>更多相关图书推荐：https://www.jiaokey.com</w:t>
      </w:r>
    </w:p>
    <w:p>
      <w:r>
        <w:t>Anders Liljas ; Mans Ehrenberg 其他作品：https://www.jiaokey.com/tag/Anders Liljas ; Mans Ehrenberg.html</w:t>
      </w:r>
    </w:p>
    <w:p>
      <w:r>
        <w:t>World Scientific 出版图书：https://www.jiaokey.com/tag/World Scientific.html</w:t>
      </w:r>
    </w:p>
    <w:p>
      <w:r>
        <w:t>关键词搜索：https://www.jiaokey.com/tag/Structural aspects of protein synthesis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