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G protein coupled receptors structure Volume 521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G protein coupled receptors structure Volume 521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本书出售、求购地址：https://www.jiaokey.com/book/detail/40828869.html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关键词搜索：https://www.jiaokey.com/tag/Methods in enzymology G protein coupled receptors structure Volume 521.html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