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proteome and protein analysis</w:t>
      </w:r>
    </w:p>
    <w:p>
      <w:r>
        <w:rPr>
          <w:rFonts w:ascii="宋体" w:hAnsi="宋体" w:eastAsia="宋体"/>
          <w:sz w:val="24"/>
        </w:rPr>
        <w:t>Roza Maria Kamp ; Juan J.Calvete ; T.Choli-Papadopoulou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proteome and protein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Roza Maria Kamp ; Juan J.Calvete ; T.Choli-Papadopoulou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本书出售、求购地址：https://www.jiaokey.com/book/detail/40828866.html</w:t>
      </w:r>
    </w:p>
    <w:p>
      <w:r>
        <w:t>更多相关图书推荐：https://www.jiaokey.com</w:t>
      </w:r>
    </w:p>
    <w:p>
      <w:r>
        <w:t>Roza Maria Kamp ; Juan J.Calvete ; T.Choli-Papadopoulou 其他作品：https://www.jiaokey.com/tag/Roza Maria Kamp ; Juan J.Calvete ; T.Choli-Papadopoulou.html</w:t>
      </w:r>
    </w:p>
    <w:p>
      <w:r>
        <w:t>Springer 出版图书：https://www.jiaokey.com/tag/Springer.html</w:t>
      </w:r>
    </w:p>
    <w:p>
      <w:r>
        <w:t>关键词搜索：https://www.jiaokey.com/tag/Methods in proteome and protein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