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protein structure anaylysis and design C.I.M.E. Summer School</w:t>
      </w:r>
    </w:p>
    <w:p>
      <w:r>
        <w:rPr>
          <w:rFonts w:ascii="宋体" w:hAnsi="宋体" w:eastAsia="宋体"/>
          <w:sz w:val="24"/>
        </w:rPr>
        <w:t>Concettina Guerra ; Sorin Istrail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protein structure anaylysis and design C.I.M.E.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Concettina Guerra ; Sorin Istrail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本书出售、求购地址：https://www.jiaokey.com/book/detail/40828865.html</w:t>
      </w:r>
    </w:p>
    <w:p>
      <w:r>
        <w:t>更多相关图书推荐：https://www.jiaokey.com</w:t>
      </w:r>
    </w:p>
    <w:p>
      <w:r>
        <w:t>Concettina Guerra ; Sorin Istrail 其他作品：https://www.jiaokey.com/tag/Concettina Guerra ; Sorin Istrail.html</w:t>
      </w:r>
    </w:p>
    <w:p>
      <w:r>
        <w:t>Springer 出版图书：https://www.jiaokey.com/tag/Springer.html</w:t>
      </w:r>
    </w:p>
    <w:p>
      <w:r>
        <w:t>关键词搜索：https://www.jiaokey.com/tag/Mathematical methods for protein structure anaylysis and design C.I.M.E.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