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Iron-sulfur clusters in chemistry and biology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Iron-sulfur clusters in 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本书出售、求购地址：https://www.jiaokey.com/book/detail/40828853.html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关键词搜索：https://www.jiaokey.com/tag/Iron-sulfur clusters in 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