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Spray drying an IgG-fragment creating a stable storage form</w:t>
      </w:r>
    </w:p>
    <w:p>
      <w:r>
        <w:rPr>
          <w:rFonts w:ascii="宋体" w:hAnsi="宋体" w:eastAsia="宋体"/>
          <w:sz w:val="24"/>
        </w:rPr>
        <w:t>Peter Karlheinz Lassner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Spray drying an IgG-fragment creating a stable storage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Karlheinz Lassner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本书出售、求购地址：https://www.jiaokey.com/book/detail/40828851.html</w:t>
      </w:r>
    </w:p>
    <w:p>
      <w:r>
        <w:t>更多相关图书推荐：https://www.jiaokey.com</w:t>
      </w:r>
    </w:p>
    <w:p>
      <w:r>
        <w:t>Peter Karlheinz Lassner 其他作品：https://www.jiaokey.com/tag/Peter Karlheinz Lassner.html</w:t>
      </w:r>
    </w:p>
    <w:p>
      <w:r>
        <w:t>Shaker 出版图书：https://www.jiaokey.com/tag/Shaker.html</w:t>
      </w:r>
    </w:p>
    <w:p>
      <w:r>
        <w:t>关键词搜索：https://www.jiaokey.com/tag/Spray drying an IgG-fragment creating a stable storage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