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Electrophoresis in practice a guide to methods and applications of DNA and protein separations</w:t>
      </w:r>
    </w:p>
    <w:p>
      <w:r>
        <w:rPr>
          <w:rFonts w:ascii="宋体" w:hAnsi="宋体" w:eastAsia="宋体"/>
          <w:sz w:val="24"/>
        </w:rPr>
        <w:t>Reiner Westermeier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Electrophoresis in practice a guide to methods and applications of DNA and protein separations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Reiner Westermeier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Wiley-VCH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本书出售、求购地址：https://www.jiaokey.com/book/detail/40828843.html</w:t>
      </w:r>
    </w:p>
    <w:p>
      <w:r>
        <w:t>更多相关图书推荐：https://www.jiaokey.com</w:t>
      </w:r>
    </w:p>
    <w:p>
      <w:r>
        <w:t>Reiner Westermeier 其他作品：https://www.jiaokey.com/tag/Reiner Westermeier.html</w:t>
      </w:r>
    </w:p>
    <w:p>
      <w:r>
        <w:t>Wiley-VCH 出版图书：https://www.jiaokey.com/tag/Wiley-VCH.html</w:t>
      </w:r>
    </w:p>
    <w:p>
      <w:r>
        <w:t>关键词搜索：https://www.jiaokey.com/tag/Electrophoresis in practice a guide to methods and applications of DNA and protein separations.html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