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Illuminating disease an introduction to green fluorescent proteins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Illuminating disease an introduction to green fluorescent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本书出售、求购地址：https://www.jiaokey.com/book/detail/40828839.html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关键词搜索：https://www.jiaokey.com/tag/Illuminating disease an introduction to green fluorescent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