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Engineered nanopores for bioanalytical applications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Engineered nanopores for bioanalytical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本书出售、求购地址：https://www.jiaokey.com/book/detail/40828824.html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关键词搜索：https://www.jiaokey.com/tag/Engineered nanopores for bioanalytical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