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receptors essential methods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receptors essential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本书出售、求购地址：https://www.jiaokey.com/book/detail/40828823.html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关键词搜索：https://www.jiaokey.com/tag/G protein-coupled receptors essential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