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G protein coupled receptors structure Volume 520</w:t>
      </w:r>
    </w:p>
    <w:p>
      <w:r>
        <w:rPr>
          <w:rFonts w:ascii="宋体" w:hAnsi="宋体" w:eastAsia="宋体"/>
          <w:sz w:val="24"/>
        </w:rPr>
        <w:t>P.Michael Conn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G protein coupled receptors structure Volume 520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P.Michael Conn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本书出售、求购地址：https://www.jiaokey.com/book/detail/40828820.html</w:t>
      </w:r>
    </w:p>
    <w:p>
      <w:r>
        <w:t>更多相关图书推荐：https://www.jiaokey.com</w:t>
      </w:r>
    </w:p>
    <w:p>
      <w:r>
        <w:t>P.Michael Conn 其他作品：https://www.jiaokey.com/tag/P.Michael Conn.html</w:t>
      </w:r>
    </w:p>
    <w:p>
      <w:r>
        <w:t>Elsevier 出版图书：https://www.jiaokey.com/tag/Elsevier.html</w:t>
      </w:r>
    </w:p>
    <w:p>
      <w:r>
        <w:t>关键词搜索：https://www.jiaokey.com/tag/Methods in enzymology G protein coupled receptors structure Volume 520.html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