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Adcances in proteomics research on forest tree 林木蛋白质组学研究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Adcances in proteomics research on forest tree 林木蛋白质组学研究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本书出售、求购地址：https://www.jiaokey.com/book/detail/40828814.html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关键词搜索：https://www.jiaokey.com/tag/Adcances in proteomics research on forest tree 林木蛋白质组学研究.html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