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57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本书出售、求购地址：https://www.jiaokey.com/book/detail/40828810.html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关键词搜索：https://www.jiaokey.com/tag/Advances in Protein Chemistry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