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Oligomerization and allosteric modulation in G -protein coupled receptors VOLUME 115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Oligomerization and allosteric modulation in G -protein coupled receptors VOLUME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本书出售、求购地址：https://www.jiaokey.com/book/detail/40828800.html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关键词搜索：https://www.jiaokey.com/tag/Oligomerization and allosteric modulation in G -protein coupled receptors VOLUME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