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topics in conservation biology 2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topics in conservation biology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本书出售、求购地址：https://www.jiaokey.com/book/detail/40828727.html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关键词搜索：https://www.jiaokey.com/tag/Key topics in conservation biology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