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stable states in natural ecosystems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stable states in natural ecosystems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本书出售、求购地址：https://www.jiaokey.com/book/detail/40828725.html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关键词搜索：https://www.jiaokey.com/tag/Multiple stable states in natural ecosystems.html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