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concepts of ecosystems biodiversity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concepts of ecosystems biodiversity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本书出售、求购地址：https://www.jiaokey.com/book/detail/40828718.html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关键词搜索：https://www.jiaokey.com/tag/Advanced concepts of ecosystems biodiversity.html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