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Climate change impacts on freshwater ecosystems</w:t>
      </w:r>
    </w:p>
    <w:p>
      <w:r>
        <w:rPr>
          <w:rFonts w:ascii="宋体" w:hAnsi="宋体" w:eastAsia="宋体"/>
          <w:sz w:val="24"/>
        </w:rPr>
        <w:t>Martin Kernan ; Richard W.Battarbee ; Brian Moss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Climate change impacts on freshwater ecosystems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Kernan ; Richard W.Battarbee ; Brian Moss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本书出售、求购地址：https://www.jiaokey.com/book/detail/40828714.html</w:t>
      </w:r>
    </w:p>
    <w:p>
      <w:r>
        <w:t>更多相关图书推荐：https://www.jiaokey.com</w:t>
      </w:r>
    </w:p>
    <w:p>
      <w:r>
        <w:t>Martin Kernan ; Richard W.Battarbee ; Brian Moss 其他作品：https://www.jiaokey.com/tag/Martin Kernan ; Richard W.Battarbee ; Brian Moss.html</w:t>
      </w:r>
    </w:p>
    <w:p>
      <w:r>
        <w:t>关键词搜索：https://www.jiaokey.com/tag/Climate change impacts on freshwater ecosystems.html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