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Glutathione and sulfur amino acids in human health and disease</w:t>
      </w:r>
    </w:p>
    <w:p>
      <w:r>
        <w:rPr>
          <w:rFonts w:ascii="宋体" w:hAnsi="宋体" w:eastAsia="宋体"/>
          <w:sz w:val="24"/>
        </w:rPr>
        <w:t>Roberta Massella ; Giuseppe Mazza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Glutathione and sulfur amino acids in human health and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Roberta Massella ; Giuseppe Mazza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本书出售、求购地址：https://www.jiaokey.com/book/detail/40828711.html</w:t>
      </w:r>
    </w:p>
    <w:p>
      <w:r>
        <w:t>更多相关图书推荐：https://www.jiaokey.com</w:t>
      </w:r>
    </w:p>
    <w:p>
      <w:r>
        <w:t>Roberta Massella ; Giuseppe Mazza 其他作品：https://www.jiaokey.com/tag/Roberta Massella ; Giuseppe Mazza.html</w:t>
      </w:r>
    </w:p>
    <w:p>
      <w:r>
        <w:t>关键词搜索：https://www.jiaokey.com/tag/Glutathione and sulfur amino acids in human health and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