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iron metabolism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iron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本书出售、求购地址：https://www.jiaokey.com/book/detail/40828708.html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关键词搜索：https://www.jiaokey.com/tag/Handbook of iron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