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ecosystems diversity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ecosystems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本书出售、求购地址：https://www.jiaokey.com/book/detail/40828703.html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关键词搜索：https://www.jiaokey.com/tag/Handbook of ecosystems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