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computational neurobiology and clustering</w:t>
      </w:r>
    </w:p>
    <w:p>
      <w:r>
        <w:rPr>
          <w:rFonts w:ascii="宋体" w:hAnsi="宋体" w:eastAsia="宋体"/>
          <w:sz w:val="24"/>
        </w:rPr>
        <w:t>Brunello Tirozzi ; Daniela Bianchi ; Enrico Ferraro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computational neurobiology and clustering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Brunello Tirozzi ; Daniela Bianchi ; Enrico Ferraro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本书出售、求购地址：https://www.jiaokey.com/book/detail/40828644.html</w:t>
      </w:r>
    </w:p>
    <w:p>
      <w:r>
        <w:t>更多相关图书推荐：https://www.jiaokey.com</w:t>
      </w:r>
    </w:p>
    <w:p>
      <w:r>
        <w:t>Brunello Tirozzi ; Daniela Bianchi ; Enrico Ferraro 其他作品：https://www.jiaokey.com/tag/Brunello Tirozzi ; Daniela Bianchi ; Enrico Ferraro.html</w:t>
      </w:r>
    </w:p>
    <w:p>
      <w:r>
        <w:t>World Scientific 出版图书：https://www.jiaokey.com/tag/World Scientific.html</w:t>
      </w:r>
    </w:p>
    <w:p>
      <w:r>
        <w:t>关键词搜索：https://www.jiaokey.com/tag/Introduction to computational neurobiology and clustering.html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