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Neurons</w:t>
      </w:r>
    </w:p>
    <w:p>
      <w:r>
        <w:rPr>
          <w:rFonts w:ascii="宋体" w:hAnsi="宋体" w:eastAsia="宋体"/>
          <w:sz w:val="24"/>
        </w:rPr>
        <w:t>Lea Ziskind-Conhaim ; Amy B.MacDermott ; Francisco J.Alvarez ; John D.Houle ; Shawn Hochman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 Ziskind-Conhaim ; Amy B.MacDermott ; Francisco J.Alvarez ; John D.Houle ; Shawn Hochman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本书出售、求购地址：https://www.jiaokey.com/book/detail/40828635.html</w:t>
      </w:r>
    </w:p>
    <w:p>
      <w:r>
        <w:t>更多相关图书推荐：https://www.jiaokey.com</w:t>
      </w:r>
    </w:p>
    <w:p>
      <w:r>
        <w:t>Lea Ziskind-Conhaim ; Amy B.MacDermott ; Francisco J.Alvarez ; John D.Houle ; Shawn Hochman 其他作品：https://www.jiaokey.com/tag/Lea Ziskind-Conhaim ; Amy B.MacDermott ; Francisco J.Alvarez ; John D.Houle ; Shawn Hochman.html</w:t>
      </w:r>
    </w:p>
    <w:p>
      <w:r>
        <w:t>关键词搜索：https://www.jiaokey.com/tag/Neurons.html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