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cell and molecular biology Volume 287</w:t>
      </w:r>
    </w:p>
    <w:p>
      <w:r>
        <w:rPr>
          <w:rFonts w:ascii="宋体" w:hAnsi="宋体" w:eastAsia="宋体"/>
          <w:sz w:val="24"/>
        </w:rPr>
        <w:t>Kwang 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cell and molecular biology Volume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Kwang 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本书出售、求购地址：https://www.jiaokey.com/book/detail/40828616.html</w:t>
      </w:r>
    </w:p>
    <w:p>
      <w:r>
        <w:t>更多相关图书推荐：https://www.jiaokey.com</w:t>
      </w:r>
    </w:p>
    <w:p>
      <w:r>
        <w:t>Kwang W.Jeon 其他作品：https://www.jiaokey.com/tag/Kwang W.Jeon.html</w:t>
      </w:r>
    </w:p>
    <w:p>
      <w:r>
        <w:t>Elsevier 出版图书：https://www.jiaokey.com/tag/Elsevier.html</w:t>
      </w:r>
    </w:p>
    <w:p>
      <w:r>
        <w:t>关键词搜索：https://www.jiaokey.com/tag/International review of cell and molecular biology Volume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