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 Volume 289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 Volume 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本书出售、求购地址：https://www.jiaokey.com/book/detail/40828612.html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 Volume 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