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Oceans and human health implications for society and well-being</w:t>
      </w:r>
    </w:p>
    <w:p>
      <w:r>
        <w:rPr>
          <w:rFonts w:ascii="宋体" w:hAnsi="宋体" w:eastAsia="宋体"/>
          <w:sz w:val="24"/>
        </w:rPr>
        <w:t>Robert E.Bowen ; Michael H.Depledge ; Cinnamon P.Carlarne ; Lora E.Fleming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Oceans and human health implications for society and well-being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E.Bowen ; Michael H.Depledge ; Cinnamon P.Carlarne ; Lora E.Fleming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本书出售、求购地址：https://www.jiaokey.com/book/detail/40828606.html</w:t>
      </w:r>
    </w:p>
    <w:p>
      <w:r>
        <w:t>更多相关图书推荐：https://www.jiaokey.com</w:t>
      </w:r>
    </w:p>
    <w:p>
      <w:r>
        <w:t>Robert E.Bowen ; Michael H.Depledge ; Cinnamon P.Carlarne ; Lora E.Fleming 其他作品：https://www.jiaokey.com/tag/Robert E.Bowen ; Michael H.Depledge ; Cinnamon P.Carlarne ; Lora E.Fleming.html</w:t>
      </w:r>
    </w:p>
    <w:p>
      <w:r>
        <w:t>Wiley Blackwell 出版图书：https://www.jiaokey.com/tag/Wiley Blackwell.html</w:t>
      </w:r>
    </w:p>
    <w:p>
      <w:r>
        <w:t>关键词搜索：https://www.jiaokey.com/tag/Oceans and human health implications for society and well-being.html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