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for genomics and proteomics analysis of gene and protein expression data</w:t>
      </w:r>
    </w:p>
    <w:p>
      <w:r>
        <w:rPr>
          <w:rFonts w:ascii="宋体" w:hAnsi="宋体" w:eastAsia="宋体"/>
          <w:sz w:val="24"/>
        </w:rPr>
        <w:t>Darius M. Dzuida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for genomics and proteomics analysis of gene and protein expression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Darius M. Dzuida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本书出售、求购地址：https://www.jiaokey.com/book/detail/40828602.html</w:t>
      </w:r>
    </w:p>
    <w:p>
      <w:r>
        <w:t>更多相关图书推荐：https://www.jiaokey.com</w:t>
      </w:r>
    </w:p>
    <w:p>
      <w:r>
        <w:t>Darius M. Dzuida 其他作品：https://www.jiaokey.com/tag/Darius M. Dzuida.html</w:t>
      </w:r>
    </w:p>
    <w:p>
      <w:r>
        <w:t>Wiley 出版图书：https://www.jiaokey.com/tag/Wiley.html</w:t>
      </w:r>
    </w:p>
    <w:p>
      <w:r>
        <w:t>关键词搜索：https://www.jiaokey.com/tag/Data mining for genomics and proteomics analysis of gene and protein expression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