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ABCTPNNCKHE=奥地利民歌集（独唱）</w:t>
      </w:r>
    </w:p>
    <w:p>
      <w:r>
        <w:rPr>
          <w:rFonts w:ascii="宋体" w:hAnsi="宋体" w:eastAsia="宋体"/>
          <w:sz w:val="24"/>
        </w:rPr>
        <w:t>HAPONHbIE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ABCTPNNCKHE=奥地利民歌集（独唱）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HAPONHbIE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本书出售、求购地址：https://www.jiaokey.com/book/detail/40828567.html</w:t>
      </w:r>
    </w:p>
    <w:p>
      <w:r>
        <w:t>更多相关图书推荐：https://www.jiaokey.com</w:t>
      </w:r>
    </w:p>
    <w:p>
      <w:r>
        <w:t>HAPONHbIE 其他作品：https://www.jiaokey.com/tag/HAPONHbIE.html</w:t>
      </w:r>
    </w:p>
    <w:p>
      <w:r>
        <w:t>关键词搜索：https://www.jiaokey.com/tag/ABCTPNNCKHE=奥地利民歌集（独唱）.html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