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 MORYYHN KPAN=普罗科菲耶夫  光荣啊  我们伟大的国家</w:t>
      </w:r>
    </w:p>
    <w:p>
      <w:r>
        <w:rPr>
          <w:rFonts w:ascii="宋体" w:hAnsi="宋体" w:eastAsia="宋体"/>
          <w:sz w:val="24"/>
        </w:rPr>
        <w:t>C.NPOBEB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 MORYYHN KPAN=普罗科菲耶夫  光荣啊  我们伟大的国家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C.NPOBEB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本书出售、求购地址：https://www.jiaokey.com/book/detail/40828524.html</w:t>
      </w:r>
    </w:p>
    <w:p>
      <w:r>
        <w:t>更多相关图书推荐：https://www.jiaokey.com</w:t>
      </w:r>
    </w:p>
    <w:p>
      <w:r>
        <w:t>C.NPOBEB 其他作品：https://www.jiaokey.com/tag/C.NPOBEB.html</w:t>
      </w:r>
    </w:p>
    <w:p>
      <w:r>
        <w:t>TOCYNAPCTBEHHOE 出版图书：https://www.jiaokey.com/tag/TOCYNAPCTBEHHOE.html</w:t>
      </w:r>
    </w:p>
    <w:p>
      <w:r>
        <w:t>关键词搜索：https://www.jiaokey.com/tag/HAW MORYYHN KPAN=普罗科菲耶夫  光荣啊  我们伟大的国家.html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