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Deutsche Geistliche Lied von der altesten bis auf unsere Zeit nach den Quellen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Deutsche Geistliche Lied von der altesten bis auf unsere Zeit nach den Quellen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N.Simrcok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本书出售、求购地址：https://www.jiaokey.com/book/detail/40828497.html</w:t>
      </w:r>
    </w:p>
    <w:p>
      <w:r>
        <w:t>更多相关图书推荐：https://www.jiaokey.com</w:t>
      </w:r>
    </w:p>
    <w:p>
      <w:r>
        <w:t>N.Simrcok 出版图书：https://www.jiaokey.com/tag/N.Simrcok.html</w:t>
      </w:r>
    </w:p>
    <w:p>
      <w:r>
        <w:t>关键词搜索：https://www.jiaokey.com/tag/Das Deutsche Geistliche Lied von der altesten bis auf unsere Zeit nach den Quellen.html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