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小伙伴的歌:第一集</w:t>
      </w:r>
    </w:p>
    <w:p>
      <w:r>
        <w:rPr>
          <w:rFonts w:ascii="宋体" w:hAnsi="宋体" w:eastAsia="宋体"/>
          <w:sz w:val="24"/>
        </w:rPr>
        <w:t>中国福利会少年宫著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小伙伴的歌:第一集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中国福利会少年宫著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本书出售、求购地址：https://www.jiaokey.com/book/detail/40828490.html</w:t>
      </w:r>
    </w:p>
    <w:p>
      <w:r>
        <w:t>更多相关图书推荐：https://www.jiaokey.com</w:t>
      </w:r>
    </w:p>
    <w:p>
      <w:r>
        <w:t>中国福利会少年宫著 其他作品：https://www.jiaokey.com/tag/中国福利会少年宫著.html</w:t>
      </w:r>
    </w:p>
    <w:p>
      <w:r>
        <w:t>上海文艺出版社 出版图书：https://www.jiaokey.com/tag/上海文艺出版社.html</w:t>
      </w:r>
    </w:p>
    <w:p>
      <w:r>
        <w:t>关键词搜索：https://www.jiaokey.com/tag/小伙伴的歌:第一集.html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