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托拉泽:歌剧“谢维尔的新娘中尼娜的咏叹调”(女高音)(外文)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托拉泽:歌剧“谢维尔的新娘中尼娜的咏叹调”(女高音)(外文)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本书出售、求购地址：https://www.jiaokey.com/book/detail/40828443.html</w:t>
      </w:r>
    </w:p>
    <w:p>
      <w:r>
        <w:t>更多相关图书推荐：https://www.jiaokey.com</w:t>
      </w:r>
    </w:p>
    <w:p>
      <w:r>
        <w:t>1962 出版图书：https://www.jiaokey.com/tag/1962.html</w:t>
      </w:r>
    </w:p>
    <w:p>
      <w:r>
        <w:t>关键词搜索：https://www.jiaokey.com/tag/托拉泽:歌剧“谢维尔的新娘中尼娜的咏叹调”(女高音)(外文).html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