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Songs on chinese poems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Songs on chinese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本书出售、求购地址：https://www.jiaokey.com/book/detail/40828410.html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关键词搜索：https://www.jiaokey.com/tag/Seven Songs on chinese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