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M.RNNHKA POMAHC PATMNPA=格林卡的浪漫歌曲</w:t>
      </w:r>
    </w:p>
    <w:p>
      <w:r>
        <w:rPr>
          <w:rFonts w:ascii="宋体" w:hAnsi="宋体" w:eastAsia="宋体"/>
          <w:sz w:val="24"/>
        </w:rPr>
        <w:t>NNR RONOCA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M.RNNHKA POMAHC PATMNPA=格林卡的浪漫歌曲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RONOCA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MYEBIKA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本书出售、求购地址：https://www.jiaokey.com/book/detail/40828384.html</w:t>
      </w:r>
    </w:p>
    <w:p>
      <w:r>
        <w:t>更多相关图书推荐：https://www.jiaokey.com</w:t>
      </w:r>
    </w:p>
    <w:p>
      <w:r>
        <w:t>NNR RONOCA 其他作品：https://www.jiaokey.com/tag/NNR RONOCA.html</w:t>
      </w:r>
    </w:p>
    <w:p>
      <w:r>
        <w:t>MYEBIKA 出版图书：https://www.jiaokey.com/tag/MYEBIKA.html</w:t>
      </w:r>
    </w:p>
    <w:p>
      <w:r>
        <w:t>关键词搜索：https://www.jiaokey.com/tag/M.RNNHKA POMAHC PATMNPA=格林卡的浪漫歌曲.html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