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OpernArien fur Ba? mit Klavierbegleitung=著名歌剧咏叹调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OpernArien fur Ba? mit Klavierbegleitung=著名歌剧咏叹调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本书出售、求购地址：https://www.jiaokey.com/book/detail/40828378.html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关键词搜索：https://www.jiaokey.com/tag/Beruhmte OpernArien fur Ba? mit Klavierbegleitung=著名歌剧咏叹调.html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