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Koloratur-Album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Koloratur-Album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本书出售、求购地址：https://www.jiaokey.com/book/detail/40828375.html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关键词搜索：https://www.jiaokey.com/tag/Koloratur-Album.html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