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Folksong Arrangements Volume 2 France Volume 3 British Isles Volume 4 Volume 5 British Isles  Medium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Folksong Arrangements Volume 2 France Volume 3 British Isles Volume 4 Volume 5 British Isles  Medium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本书出售、求购地址：https://www.jiaokey.com/book/detail/40828366.html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关键词搜索：https://www.jiaokey.com/tag/Folksong Arrangements Volume 2 France Volume 3 British Isles Volume 4 Volume 5 British Isles  Medium.html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