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DEARN MARCH COME IN=亲爱的三月  来吧</w:t>
      </w:r>
    </w:p>
    <w:p>
      <w:r>
        <w:rPr>
          <w:rFonts w:ascii="宋体" w:hAnsi="宋体" w:eastAsia="宋体"/>
          <w:sz w:val="24"/>
        </w:rPr>
        <w:t>COPLAND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DEARN MARCH COME IN=亲爱的三月  来吧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COPLAND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本书出售、求购地址：https://www.jiaokey.com/book/detail/40828265.html</w:t>
      </w:r>
    </w:p>
    <w:p>
      <w:r>
        <w:t>更多相关图书推荐：https://www.jiaokey.com</w:t>
      </w:r>
    </w:p>
    <w:p>
      <w:r>
        <w:t>COPLAND 其他作品：https://www.jiaokey.com/tag/COPLAND.html</w:t>
      </w:r>
    </w:p>
    <w:p>
      <w:r>
        <w:t>关键词搜索：https://www.jiaokey.com/tag/DEARN MARCH COME IN=亲爱的三月  来吧.html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