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PNMCKNN-KOPCAKOB  22=里姆斯基-柯萨科夫全集第22卷</w:t>
      </w:r>
    </w:p>
    <w:p>
      <w:r>
        <w:rPr>
          <w:rFonts w:ascii="宋体" w:hAnsi="宋体" w:eastAsia="宋体"/>
          <w:sz w:val="24"/>
        </w:rPr>
        <w:t>NOAHOE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PNMCKNN-KOPCAKOB  22=里姆斯基-柯萨科夫全集第22卷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NOAHOE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NEHNHPAN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本书出售、求购地址：https://www.jiaokey.com/book/detail/40828259.html</w:t>
      </w:r>
    </w:p>
    <w:p>
      <w:r>
        <w:t>更多相关图书推荐：https://www.jiaokey.com</w:t>
      </w:r>
    </w:p>
    <w:p>
      <w:r>
        <w:t>NOAHOE 其他作品：https://www.jiaokey.com/tag/NOAHOE.html</w:t>
      </w:r>
    </w:p>
    <w:p>
      <w:r>
        <w:t>NEHNHPAN 出版图书：https://www.jiaokey.com/tag/NEHNHPAN.html</w:t>
      </w:r>
    </w:p>
    <w:p>
      <w:r>
        <w:t>关键词搜索：https://www.jiaokey.com/tag/PNMCKNN-KOPCAKOB  22=里姆斯基-柯萨科夫全集第22卷.html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