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POMAHC=歌剧  伊凡苏蕯察  安东尼达抒情曲</w:t>
      </w:r>
    </w:p>
    <w:p>
      <w:r>
        <w:rPr>
          <w:rFonts w:ascii="宋体" w:hAnsi="宋体" w:eastAsia="宋体"/>
          <w:sz w:val="24"/>
        </w:rPr>
        <w:t>AHTOHNBL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POMAHC=歌剧  伊凡苏蕯察  安东尼达抒情曲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AHTOHNBL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本书出售、求购地址：https://www.jiaokey.com/book/detail/40828255.html</w:t>
      </w:r>
    </w:p>
    <w:p>
      <w:r>
        <w:t>更多相关图书推荐：https://www.jiaokey.com</w:t>
      </w:r>
    </w:p>
    <w:p>
      <w:r>
        <w:t>AHTOHNBL 其他作品：https://www.jiaokey.com/tag/AHTOHNBL.html</w:t>
      </w:r>
    </w:p>
    <w:p>
      <w:r>
        <w:t>关键词搜索：https://www.jiaokey.com/tag/POMAHC=歌剧  伊凡苏蕯察  安东尼达抒情曲.html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