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 CKANY HNKOMY=我和谁也不说（高音  钢琴）</w:t>
      </w:r>
    </w:p>
    <w:p>
      <w:r>
        <w:rPr>
          <w:rFonts w:ascii="宋体" w:hAnsi="宋体" w:eastAsia="宋体"/>
          <w:sz w:val="24"/>
        </w:rPr>
        <w:t>POMAHC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 CKANY HNKOMY=我和谁也不说（高音  钢琴）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POMAHC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本书出售、求购地址：https://www.jiaokey.com/book/detail/40828225.html</w:t>
      </w:r>
    </w:p>
    <w:p>
      <w:r>
        <w:t>更多相关图书推荐：https://www.jiaokey.com</w:t>
      </w:r>
    </w:p>
    <w:p>
      <w:r>
        <w:t>POMAHC 其他作品：https://www.jiaokey.com/tag/POMAHC.html</w:t>
      </w:r>
    </w:p>
    <w:p>
      <w:r>
        <w:t>关键词搜索：https://www.jiaokey.com/tag/HE CKANY HNKOMY=我和谁也不说（高音  钢琴）.html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