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Nyolc Kis Duett=柯达伊八首二重唱（女高音和男高音）钢琴伴奏</w:t>
      </w:r>
    </w:p>
    <w:p>
      <w:r>
        <w:rPr>
          <w:rFonts w:ascii="宋体" w:hAnsi="宋体" w:eastAsia="宋体"/>
          <w:sz w:val="24"/>
        </w:rPr>
        <w:t>Kodaly Zoltan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Nyolc Kis Duett=柯达伊八首二重唱（女高音和男高音）钢琴伴奏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Kodaly Zoltan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ZENEMUKIADO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本书出售、求购地址：https://www.jiaokey.com/book/detail/40828221.html</w:t>
      </w:r>
    </w:p>
    <w:p>
      <w:r>
        <w:t>更多相关图书推荐：https://www.jiaokey.com</w:t>
      </w:r>
    </w:p>
    <w:p>
      <w:r>
        <w:t>Kodaly Zoltan 其他作品：https://www.jiaokey.com/tag/Kodaly Zoltan.html</w:t>
      </w:r>
    </w:p>
    <w:p>
      <w:r>
        <w:t>ZENEMUKIADO 出版图书：https://www.jiaokey.com/tag/ZENEMUKIADO.html</w:t>
      </w:r>
    </w:p>
    <w:p>
      <w:r>
        <w:t>关键词搜索：https://www.jiaokey.com/tag/Nyolc Kis Duett=柯达伊八首二重唱（女高音和男高音）钢琴伴奏.html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