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PA3BNTNE=视唱练习班内心听觉的训练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PA3BNTNE=视唱练习班内心听觉的训练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MY3RN3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本书出售、求购地址：https://www.jiaokey.com/book/detail/40828167.html</w:t>
      </w:r>
    </w:p>
    <w:p>
      <w:r>
        <w:t>更多相关图书推荐：https://www.jiaokey.com</w:t>
      </w:r>
    </w:p>
    <w:p>
      <w:r>
        <w:t>MY3RN3 出版图书：https://www.jiaokey.com/tag/MY3RN3.html</w:t>
      </w:r>
    </w:p>
    <w:p>
      <w:r>
        <w:t>关键词搜索：https://www.jiaokey.com/tag/PA3BNTNE=视唱练习班内心听觉的训练.html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