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variational methods proceedings of the International Conference on Variational Methods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variational methods proceedings of the International Conference on Variational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本书出售、求购地址：https://www.jiaokey.com/book/detail/40828125.html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World Scientific 出版图书：https://www.jiaokey.com/tag/World Scientific.html</w:t>
      </w:r>
    </w:p>
    <w:p>
      <w:r>
        <w:t>关键词搜索：https://www.jiaokey.com/tag/Progress in variational methods proceedings of the International Conference on Variational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