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Speciation natural processes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Speciation natural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本书出售、求购地址：https://www.jiaokey.com/book/detail/40828115.html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关键词搜索：https://www.jiaokey.com/tag/Speciation natural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