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assessment of wetland ecosystems towards evaluation of ecosystem services</w:t>
      </w:r>
    </w:p>
    <w:p>
      <w:r>
        <w:rPr>
          <w:rFonts w:ascii="宋体" w:hAnsi="宋体" w:eastAsia="宋体"/>
          <w:sz w:val="24"/>
        </w:rPr>
        <w:t>Edward Maltby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assessment of wetland ecosystems towards evaluation of ecosystem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Maltby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 Lit.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本书出售、求购地址：https://www.jiaokey.com/book/detail/40828090.html</w:t>
      </w:r>
    </w:p>
    <w:p>
      <w:r>
        <w:t>更多相关图书推荐：https://www.jiaokey.com</w:t>
      </w:r>
    </w:p>
    <w:p>
      <w:r>
        <w:t>Edward Maltby 其他作品：https://www.jiaokey.com/tag/Edward Maltby.html</w:t>
      </w:r>
    </w:p>
    <w:p>
      <w:r>
        <w:t>Woodhead Pub. Lit. 出版图书：https://www.jiaokey.com/tag/Woodhead Pub. Lit..html</w:t>
      </w:r>
    </w:p>
    <w:p>
      <w:r>
        <w:t>关键词搜索：https://www.jiaokey.com/tag/Functional assessment of wetland ecosystems towards evaluation of ecosystem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