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adhesion in development and disease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adhesion in development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本书出售、求购地址：https://www.jiaokey.com/book/detail/40828078.html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Elsevier 出版图书：https://www.jiaokey.com/tag/Elsevier.html</w:t>
      </w:r>
    </w:p>
    <w:p>
      <w:r>
        <w:t>关键词搜索：https://www.jiaokey.com/tag/Cellular adhesion in development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