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protocols in cell biology science a compendium of methods from Current protocols in cell biology</w:t>
      </w:r>
    </w:p>
    <w:p>
      <w:r>
        <w:rPr>
          <w:rFonts w:ascii="宋体" w:hAnsi="宋体" w:eastAsia="宋体"/>
          <w:sz w:val="24"/>
        </w:rPr>
        <w:t>Juan S. Bonifacino ;  Mary Dasso ; Joe B. Harford ; Jennifer Lippincott-Schwartz ; Kenneth M. Yamada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protocols in cell biology science a compendium of methods from Current protocols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S. Bonifacino ;  Mary Dasso ; Joe B. Harford ; Jennifer Lippincott-Schwartz ; Kenneth M. Yamada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本书出售、求购地址：https://www.jiaokey.com/book/detail/40828047.html</w:t>
      </w:r>
    </w:p>
    <w:p>
      <w:r>
        <w:t>更多相关图书推荐：https://www.jiaokey.com</w:t>
      </w:r>
    </w:p>
    <w:p>
      <w:r>
        <w:t>Juan S. Bonifacino ;  Mary Dasso ; Joe B. Harford ; Jennifer Lippincott-Schwartz ; Kenneth M. Yamada 其他作品：https://www.jiaokey.com/tag/Juan S. Bonifacino ;  Mary Dasso ; Joe B. Harford ; Jennifer Lippincott-Schwartz ; Kenneth M. Yamada.html</w:t>
      </w:r>
    </w:p>
    <w:p>
      <w:r>
        <w:t>Wiley 出版图书：https://www.jiaokey.com/tag/Wiley.html</w:t>
      </w:r>
    </w:p>
    <w:p>
      <w:r>
        <w:t>关键词搜索：https://www.jiaokey.com/tag/Short protocols in cell biology science a compendium of methods from Current protocols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